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书名：最美味的家常热炒</w:t>
      </w:r>
    </w:p>
    <w:p>
      <w:r>
        <w:t>作者：张恕玉，王作生主编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最美味的家常热炒 评论地址：https://www.jiaokey.com/book/detail/13140355.html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