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书名：最营养的家常汤煲</w:t>
      </w:r>
    </w:p>
    <w:p>
      <w:r>
        <w:t>作者：张恕玉，王作生主编</w:t>
      </w:r>
    </w:p>
    <w:p>
      <w:r>
        <w:t>出版社：青岛：青岛出版社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最营养的家常汤煲 评论地址：https://www.jiaokey.com/book/detail/13140352.html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