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亿万星辰  第1季</w:t>
      </w:r>
    </w:p>
    <w:p>
      <w:r>
        <w:rPr>
          <w:rFonts w:ascii="宋体" w:hAnsi="宋体" w:eastAsia="宋体"/>
          <w:sz w:val="24"/>
        </w:rPr>
        <w:t>付国风著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亿万星辰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本书出售、求购地址：https://www.jiaokey.com/book/detail/13140330.html</w:t>
      </w:r>
    </w:p>
    <w:p>
      <w:r>
        <w:t>更多相关图书推荐：https://www.jiaokey.com</w:t>
      </w:r>
    </w:p>
    <w:p>
      <w:r>
        <w:t>付国风著 其他作品：https://www.jiaokey.com/tag/付国风著.html</w:t>
      </w:r>
    </w:p>
    <w:p>
      <w:r>
        <w:t>上海:少年儿童出版社,2013.01 出版图书：https://www.jiaokey.com/tag/上海:少年儿童出版社,2013.01.html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