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万里寻访伍子胥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万里寻访伍子胥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本书出售、求购地址：https://www.jiaokey.com/book/detail/13140322.html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关键词搜索：https://www.jiaokey.com/tag/万里寻访伍子胥.html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