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中国乡村发现  2012  冬之号</w:t>
      </w:r>
    </w:p>
    <w:p>
      <w:r>
        <w:rPr>
          <w:rFonts w:ascii="宋体" w:hAnsi="宋体" w:eastAsia="宋体"/>
          <w:sz w:val="24"/>
        </w:rPr>
        <w:t>黄建国，朱有志主编；陈文胜执行主编；文选德刊名题字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中国乡村发现  2012  冬之号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黄建国，朱有志主编；陈文胜执行主编；文选德刊名题字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本书出售、求购地址：https://www.jiaokey.com/book/detail/13140315.html</w:t>
      </w:r>
    </w:p>
    <w:p>
      <w:r>
        <w:t>更多相关图书推荐：https://www.jiaokey.com</w:t>
      </w:r>
    </w:p>
    <w:p>
      <w:r>
        <w:t>黄建国，朱有志主编；陈文胜执行主编；文选德刊名题字 其他作品：https://www.jiaokey.com/tag/黄建国，朱有志主编；陈文胜执行主编；文选德刊名题字.html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关键词搜索：https://www.jiaokey.com/tag/中国乡村发现  2012  冬之号.html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