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书名：庆典活动实务</w:t>
      </w:r>
    </w:p>
    <w:p>
      <w:r>
        <w:t>作者：张佶，杨煌主编；梁颖，雷燕，郭金萍等副主编；谭红翔主审</w:t>
      </w:r>
    </w:p>
    <w:p>
      <w:r>
        <w:t>出版社：重庆：重庆大学出版社</w:t>
      </w:r>
    </w:p>
    <w:p>
      <w:r>
        <w:t>出版日期：2013.01</w:t>
      </w:r>
    </w:p>
    <w:p>
      <w:r>
        <w:t>总页数：347</w:t>
      </w:r>
    </w:p>
    <w:p>
      <w:r>
        <w:t>更多请访问教客网: www.jiaokey.com</w:t>
      </w:r>
    </w:p>
    <w:p>
      <w:r>
        <w:t>庆典活动实务 评论地址：https://www.jiaokey.com/book/detail/13140283.html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