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书名：数学文化透视</w:t>
      </w:r>
    </w:p>
    <w:p>
      <w:r>
        <w:t>作者：汪晓勤著</w:t>
      </w:r>
    </w:p>
    <w:p>
      <w:r>
        <w:t>出版社：上海:上海科学技术出版社,2013.01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数学文化透视 评论地址：https://www.jiaokey.com/book/detail/13140274.html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