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索罗斯都要用的黄金交易术  基础篇</w:t>
      </w:r>
    </w:p>
    <w:p>
      <w:r>
        <w:rPr>
          <w:rFonts w:ascii="宋体" w:hAnsi="宋体" w:eastAsia="宋体"/>
          <w:sz w:val="24"/>
        </w:rPr>
        <w:t>Davechen，老易，汪艳瑾著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索罗斯都要用的黄金交易术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Davechen，老易，汪艳瑾著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本书出售、求购地址：https://www.jiaokey.com/book/detail/13140270.html</w:t>
      </w:r>
    </w:p>
    <w:p>
      <w:r>
        <w:t>更多相关图书推荐：https://www.jiaokey.com</w:t>
      </w:r>
    </w:p>
    <w:p>
      <w:r>
        <w:t>Davechen，老易，汪艳瑾著 其他作品：https://www.jiaokey.com/tag/Davechen，老易，汪艳瑾著.html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关键词搜索：https://www.jiaokey.com/tag/索罗斯都要用的黄金交易术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