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书名：没事偷着乐  囧人糗事一锅端</w:t>
      </w:r>
    </w:p>
    <w:p>
      <w:r>
        <w:t>作者：林文力编著</w:t>
      </w:r>
    </w:p>
    <w:p>
      <w:r>
        <w:t>出版社：海拉尔:内蒙古文化出版社,2013.02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没事偷着乐  囧人糗事一锅端 评论地址：https://www.jiaokey.com/book/detail/13140267.html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