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书名：手绘365天的穿搭灵感  2  造型·场合·细节·趣味</w:t>
      </w:r>
    </w:p>
    <w:p>
      <w:r>
        <w:t>作者：（日）宫田理江著；（日）蛯原明图；马荧晗译</w:t>
      </w:r>
    </w:p>
    <w:p>
      <w:r>
        <w:t>出版社：桂林:漓江出版社,2013.01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手绘365天的穿搭灵感  2  造型·场合·细节·趣味 评论地址：https://www.jiaokey.com/book/detail/13140247.html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