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书名：设计原创  No.2  风景公共建筑城市地方</w:t>
      </w:r>
    </w:p>
    <w:p>
      <w:r>
        <w:t>作者：孔少凯编撰</w:t>
      </w:r>
    </w:p>
    <w:p>
      <w:r>
        <w:t>出版社：天津：天津大学出版社</w:t>
      </w:r>
    </w:p>
    <w:p>
      <w:r>
        <w:t>出版日期：2013.01</w:t>
      </w:r>
    </w:p>
    <w:p>
      <w:r>
        <w:t>总页数：205</w:t>
      </w:r>
    </w:p>
    <w:p>
      <w:r>
        <w:t>更多请访问教客网: www.jiaokey.com</w:t>
      </w:r>
    </w:p>
    <w:p>
      <w:r>
        <w:t>设计原创  No.2  风景公共建筑城市地方 评论地址：https://www.jiaokey.com/book/detail/13140242.html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