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书名：童梦集  小朵朵和半个巫婆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童梦集  小朵朵和半个巫婆 评论地址：https://www.jiaokey.com/book/detail/13140227.html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