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1492  世界的开端</w:t>
      </w:r>
    </w:p>
    <w:p>
      <w:r>
        <w:rPr>
          <w:rFonts w:ascii="宋体" w:hAnsi="宋体" w:eastAsia="宋体"/>
          <w:sz w:val="24"/>
        </w:rPr>
        <w:t>（英）菲利普·费尔南多-阿梅斯托著；赵俊，李明英译；王涣池审校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1492  世界的开端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（英）菲利普·费尔南多-阿梅斯托著；赵俊，李明英译；王涣池审校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本书出售、求购地址：https://www.jiaokey.com/book/detail/13140222.html</w:t>
      </w:r>
    </w:p>
    <w:p>
      <w:r>
        <w:t>更多相关图书推荐：https://www.jiaokey.com</w:t>
      </w:r>
    </w:p>
    <w:p>
      <w:r>
        <w:t>（英）菲利普·费尔南多-阿梅斯托著；赵俊，李明英译；王涣池审校 其他作品：https://www.jiaokey.com/tag/（英）菲利普·费尔南多-阿梅斯托著；赵俊，李明英译；王涣池审校.html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关键词搜索：https://www.jiaokey.com/tag/1492  世界的开端.html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