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书名：庄子选译  金榜青少版</w:t>
      </w:r>
    </w:p>
    <w:p>
      <w:r>
        <w:t>作者：曾精卫编著</w:t>
      </w:r>
    </w:p>
    <w:p>
      <w:r>
        <w:t>出版社：杭州:浙江大学出版社,2010.09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庄子选译  金榜青少版 评论地址：https://www.jiaokey.com/book/detail/13140215.html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