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小小宇宙探索家  一个源于科学屋并伴随着实验的探险故事</w:t>
      </w:r>
    </w:p>
    <w:p>
      <w:r>
        <w:rPr>
          <w:rFonts w:ascii="宋体" w:hAnsi="宋体" w:eastAsia="宋体"/>
          <w:sz w:val="24"/>
        </w:rPr>
        <w:t>（德）约阿西姆·莱希，乌特·洛文贝著；（德）安吉拉·费舍尔比克插图；余葆青译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小小宇宙探索家  一个源于科学屋并伴随着实验的探险故事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（德）约阿西姆·莱希，乌特·洛文贝著；（德）安吉拉·费舍尔比克插图；余葆青译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本书出售、求购地址：https://www.jiaokey.com/book/detail/13140205.html</w:t>
      </w:r>
    </w:p>
    <w:p>
      <w:r>
        <w:t>更多相关图书推荐：https://www.jiaokey.com</w:t>
      </w:r>
    </w:p>
    <w:p>
      <w:r>
        <w:t>（德）约阿西姆·莱希，乌特·洛文贝著；（德）安吉拉·费舍尔比克插图；余葆青译 其他作品：https://www.jiaokey.com/tag/（德）约阿西姆·莱希，乌特·洛文贝著；（德）安吉拉·费舍尔比克插图；余葆青译.html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关键词搜索：https://www.jiaokey.com/tag/小小宇宙探索家  一个源于科学屋并伴随着实验的探险故事.html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