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小小气候探索家</w:t>
      </w:r>
    </w:p>
    <w:p>
      <w:r>
        <w:rPr>
          <w:rFonts w:ascii="宋体" w:hAnsi="宋体" w:eastAsia="宋体"/>
          <w:sz w:val="24"/>
        </w:rPr>
        <w:t>（德）约阿西姆·莱希，乌特·洛文贝著；（德）安吉拉·费舍尔比克插图；王景楠译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小小气候探索家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（德）约阿西姆·莱希，乌特·洛文贝著；（德）安吉拉·费舍尔比克插图；王景楠译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本书出售、求购地址：https://www.jiaokey.com/book/detail/13140204.html</w:t>
      </w:r>
    </w:p>
    <w:p>
      <w:r>
        <w:t>更多相关图书推荐：https://www.jiaokey.com</w:t>
      </w:r>
    </w:p>
    <w:p>
      <w:r>
        <w:t>（德）约阿西姆·莱希，乌特·洛文贝著；（德）安吉拉·费舍尔比克插图；王景楠译 其他作品：https://www.jiaokey.com/tag/（德）约阿西姆·莱希，乌特·洛文贝著；（德）安吉拉·费舍尔比克插图；王景楠译.html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关键词搜索：https://www.jiaokey.com/tag/小小气候探索家.html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