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系列二  第14分册  改编曲  2  原版引进</w:t>
      </w:r>
    </w:p>
    <w:p>
      <w:r>
        <w:t>作者：尹尔·苏约克，尹尔·梅祖编订；江晨等译</w:t>
      </w:r>
    </w:p>
    <w:p>
      <w:r>
        <w:t>出版社：上海：上海音乐出版社</w:t>
      </w:r>
    </w:p>
    <w:p>
      <w:r>
        <w:t>出版日期：2013</w:t>
      </w:r>
    </w:p>
    <w:p>
      <w:r>
        <w:t>总页数：218</w:t>
      </w:r>
    </w:p>
    <w:p>
      <w:r>
        <w:t>更多请访问教客网: www.jiaokey.com</w:t>
      </w:r>
    </w:p>
    <w:p>
      <w:r>
        <w:t>李斯特钢琴全集  系列二  第14分册  改编曲  2  原版引进 评论地址：https://www.jiaokey.com/book/detail/13140184.html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