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  Photoshop  CS6人像精修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  Photoshop  CS6人像精修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本书出售、求购地址：https://www.jiaokey.com/book/detail/13140170.html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  Photoshop  CS6人像精修.html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