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书名：全国计算机等级考试上机考试与题库解析  三级网络技术  2013年考试专用  第3版</w:t>
      </w:r>
    </w:p>
    <w:p>
      <w:r>
        <w:t>作者：全国计算机等级考试命题研究组编</w:t>
      </w:r>
    </w:p>
    <w:p>
      <w:r>
        <w:t>出版社：北京：北京邮电大学出版社</w:t>
      </w:r>
    </w:p>
    <w:p>
      <w:r>
        <w:t>出版日期：2013.01</w:t>
      </w:r>
    </w:p>
    <w:p>
      <w:r>
        <w:t>总页数：192</w:t>
      </w:r>
    </w:p>
    <w:p>
      <w:r>
        <w:t>更多请访问教客网: www.jiaokey.com</w:t>
      </w:r>
    </w:p>
    <w:p>
      <w:r>
        <w:t>全国计算机等级考试上机考试与题库解析  三级网络技术  2013年考试专用  第3版 评论地址：https://www.jiaokey.com/book/detail/13140142.html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