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PHOTOSHOP抠图技法宝典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PHOTOSHOP抠图技法宝典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本书出售、求购地址：https://www.jiaokey.com/book/detail/13140136.html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关键词搜索：https://www.jiaokey.com/tag/PHOTOSHOP抠图技法宝典.html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