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数码摄影后期密码Photoshop  CS6调色秘籍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数码摄影后期密码Photoshop  CS6调色秘籍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本书出售、求购地址：https://www.jiaokey.com/book/detail/13140131.html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关键词搜索：https://www.jiaokey.com/tag/数码摄影后期密码Photoshop  CS6调色秘籍.html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