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书名：Flash基础教程</w:t>
      </w:r>
    </w:p>
    <w:p>
      <w:r>
        <w:t>作者：张鼎一，方晓溪，康煜主编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Flash基础教程 评论地址：https://www.jiaokey.com/book/detail/13140116.html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