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嵌入式实时操作系统C/OS-III应用开发  基于STM32微控制器</w:t>
      </w:r>
    </w:p>
    <w:p>
      <w:r>
        <w:rPr>
          <w:rFonts w:ascii="宋体" w:hAnsi="宋体" w:eastAsia="宋体"/>
          <w:sz w:val="24"/>
        </w:rPr>
        <w:t>（美）拉伯罗斯著；何小庆，张爱华译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嵌入式实时操作系统C/OS-III应用开发  基于STM32微控制器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（美）拉伯罗斯著；何小庆，张爱华译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本书出售、求购地址：https://www.jiaokey.com/book/detail/13140106.html</w:t>
      </w:r>
    </w:p>
    <w:p>
      <w:r>
        <w:t>更多相关图书推荐：https://www.jiaokey.com</w:t>
      </w:r>
    </w:p>
    <w:p>
      <w:r>
        <w:t>（美）拉伯罗斯著；何小庆，张爱华译 其他作品：https://www.jiaokey.com/tag/（美）拉伯罗斯著；何小庆，张爱华译.html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关键词搜索：https://www.jiaokey.com/tag/嵌入式实时操作系统C/OS-III应用开发  基于STM32微控制器.html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