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2013电脑故障排查实例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2013电脑故障排查实例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本书出售、求购地址：https://www.jiaokey.com/book/detail/13140085.html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关键词搜索：https://www.jiaokey.com/tag/2013电脑故障排查实例.html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