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书名：宝藏与马  8</w:t>
      </w:r>
    </w:p>
    <w:p>
      <w:r>
        <w:t>作者：徐寿译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宝藏与马  8 评论地址：https://www.jiaokey.com/book/detail/13139759.html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