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船舶索具工作图册</w:t>
      </w:r>
    </w:p>
    <w:p>
      <w:r>
        <w:rPr>
          <w:rFonts w:ascii="宋体" w:hAnsi="宋体" w:eastAsia="宋体"/>
          <w:sz w:val="24"/>
        </w:rPr>
        <w:t>（苏）格里戈里耶夫（В.В.Григорьев），（苏）格里亚兹诺夫（В.М.Грязнов）著；邹德明，林石岩译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船舶索具工作图册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（苏）格里戈里耶夫（В.В.Григорьев），（苏）格里亚兹诺夫（В.М.Грязнов）著；邹德明，林石岩译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本书出售、求购地址：https://www.jiaokey.com/book/detail/13139712.html</w:t>
      </w:r>
    </w:p>
    <w:p>
      <w:r>
        <w:t>更多相关图书推荐：https://www.jiaokey.com</w:t>
      </w:r>
    </w:p>
    <w:p>
      <w:r>
        <w:t>（苏）格里戈里耶夫（В.В.Григорьев），（苏）格里亚兹诺夫（В.М.Грязнов）著；邹德明，林石岩译 其他作品：https://www.jiaokey.com/tag/（苏）格里戈里耶夫（В.В.Григорьев），（苏）格里亚兹诺夫（В.М.Грязнов）著；邹德明，林石岩译.html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关键词搜索：https://www.jiaokey.com/tag/船舶索具工作图册.html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