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日本共産党の政策  野坂参三序</w:t>
      </w:r>
    </w:p>
    <w:p>
      <w:r>
        <w:rPr>
          <w:rFonts w:ascii="宋体" w:hAnsi="宋体" w:eastAsia="宋体"/>
          <w:sz w:val="24"/>
        </w:rPr>
        <w:t>日本共产党中央委员会宣伝教育调查部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日本共産党の政策  野坂参三序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日本共产党中央委员会宣伝教育调查部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合同出版社,1956.04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本书出售、求购地址：https://www.jiaokey.com/book/detail/13139689.html</w:t>
      </w:r>
    </w:p>
    <w:p>
      <w:r>
        <w:t>更多相关图书推荐：https://www.jiaokey.com</w:t>
      </w:r>
    </w:p>
    <w:p>
      <w:r>
        <w:t>日本共产党中央委员会宣伝教育调查部 其他作品：https://www.jiaokey.com/tag/日本共产党中央委员会宣伝教育调查部.html</w:t>
      </w:r>
    </w:p>
    <w:p>
      <w:r>
        <w:t>合同出版社,1956.04 出版图书：https://www.jiaokey.com/tag/合同出版社,1956.04.html</w:t>
      </w:r>
    </w:p>
    <w:p>
      <w:r>
        <w:t>关键词搜索：https://www.jiaokey.com/tag/日本共産党の政策  野坂参三序.html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