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5  成功与失败的法则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5  成功与失败的法则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本书出售、求购地址：https://www.jiaokey.com/book/detail/13139650.html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关键词搜索：https://www.jiaokey.com/tag/活法  5  成功与失败的法则.html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