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西域考古图记  第4卷</w:t>
      </w:r>
    </w:p>
    <w:p>
      <w:r>
        <w:rPr>
          <w:rFonts w:ascii="宋体" w:hAnsi="宋体" w:eastAsia="宋体"/>
          <w:sz w:val="24"/>
        </w:rPr>
        <w:t>（英）奥雷尔·斯坦因著；巫新华等译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西域考古图记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（英）奥雷尔·斯坦因著；巫新华等译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本书出售、求购地址：https://www.jiaokey.com/book/detail/13139490.html</w:t>
      </w:r>
    </w:p>
    <w:p>
      <w:r>
        <w:t>更多相关图书推荐：https://www.jiaokey.com</w:t>
      </w:r>
    </w:p>
    <w:p>
      <w:r>
        <w:t>（英）奥雷尔·斯坦因著；巫新华等译 其他作品：https://www.jiaokey.com/tag/（英）奥雷尔·斯坦因著；巫新华等译.html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关键词搜索：https://www.jiaokey.com/tag/西域考古图记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