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缩印本  12  新唐书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缩印本  12  新唐书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本书出售、求购地址：https://www.jiaokey.com/book/detail/13139441.html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关键词搜索：https://www.jiaokey.com/tag/二十四史  缩印本  12  新唐书.html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