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书名：杨鲁安藏珍馆藏品菁华  中英文本</w:t>
      </w:r>
    </w:p>
    <w:p>
      <w:r>
        <w:t>作者：杭桂林主编</w:t>
      </w:r>
    </w:p>
    <w:p>
      <w:r>
        <w:t>出版社：北京:文物出版社,2002.12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杨鲁安藏珍馆藏品菁华  中英文本 评论地址：https://www.jiaokey.com/book/detail/13139437.html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