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朱修伯批本四库简明目录</w:t>
      </w:r>
    </w:p>
    <w:p>
      <w:r>
        <w:rPr>
          <w:rFonts w:ascii="宋体" w:hAnsi="宋体" w:eastAsia="宋体"/>
          <w:sz w:val="24"/>
        </w:rPr>
        <w:t>（清）朱学勤标注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朱修伯批本四库简明目录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（清）朱学勤标注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本书出售、求购地址：https://www.jiaokey.com/book/detail/13139420.html</w:t>
      </w:r>
    </w:p>
    <w:p>
      <w:r>
        <w:t>更多相关图书推荐：https://www.jiaokey.com</w:t>
      </w:r>
    </w:p>
    <w:p>
      <w:r>
        <w:t>（清）朱学勤标注 其他作品：https://www.jiaokey.com/tag/（清）朱学勤标注.html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关键词搜索：https://www.jiaokey.com/tag/朱修伯批本四库简明目录.html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