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天马-曲村  1980-1989</w:t>
      </w:r>
    </w:p>
    <w:p>
      <w:r>
        <w:rPr>
          <w:rFonts w:ascii="宋体" w:hAnsi="宋体" w:eastAsia="宋体"/>
          <w:sz w:val="24"/>
        </w:rPr>
        <w:t>邹衡主编；北京大学考古学系商周组，山西省考古研究所编著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天马-曲村  1980-1989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邹衡主编；北京大学考古学系商周组，山西省考古研究所编著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本书出售、求购地址：https://www.jiaokey.com/book/detail/13139417.html</w:t>
      </w:r>
    </w:p>
    <w:p>
      <w:r>
        <w:t>更多相关图书推荐：https://www.jiaokey.com</w:t>
      </w:r>
    </w:p>
    <w:p>
      <w:r>
        <w:t>邹衡主编；北京大学考古学系商周组，山西省考古研究所编著 其他作品：https://www.jiaokey.com/tag/邹衡主编；北京大学考古学系商周组，山西省考古研究所编著.html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关键词搜索：https://www.jiaokey.com/tag/天马-曲村  1980-1989.html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