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俄藏敦煌艺术品  5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俄藏敦煌艺术品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本书出售、求购地址：https://www.jiaokey.com/book/detail/13139407.html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关键词搜索：https://www.jiaokey.com/tag/俄藏敦煌艺术品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