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古阳洞  龙门石窟第1443窟  第2册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古阳洞  龙门石窟第1443窟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本书出售、求购地址：https://www.jiaokey.com/book/detail/13139387.html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关键词搜索：https://www.jiaokey.com/tag/古阳洞  龙门石窟第1443窟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