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国库集中收付工作手册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93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国库集中收付工作手册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黄石市财政局,2006.04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本书出售、求购地址：https://www.jiaokey.com/book/detail/13139327.html</w:t>
      </w:r>
    </w:p>
    <w:p>
      <w:r>
        <w:t>更多相关图书推荐：https://www.jiaokey.com</w:t>
      </w:r>
    </w:p>
    <w:p>
      <w:r>
        <w:t>黄石市财政局,2006.04 出版图书：https://www.jiaokey.com/tag/黄石市财政局,2006.04.html</w:t>
      </w:r>
    </w:p>
    <w:p>
      <w:r>
        <w:t>关键词搜索：https://www.jiaokey.com/tag/国库集中收付工作手册.html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