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黄石七中学生必读</w:t>
      </w:r>
    </w:p>
    <w:p>
      <w:r>
        <w:rPr>
          <w:rFonts w:ascii="宋体" w:hAnsi="宋体" w:eastAsia="宋体"/>
          <w:sz w:val="24"/>
        </w:rPr>
        <w:t>喻佑雄主编；胡丙林，赵崇明副主编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黄石七中学生必读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喻佑雄主编；胡丙林，赵崇明副主编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本书出售、求购地址：https://www.jiaokey.com/book/detail/13139323.html</w:t>
      </w:r>
    </w:p>
    <w:p>
      <w:r>
        <w:t>更多相关图书推荐：https://www.jiaokey.com</w:t>
      </w:r>
    </w:p>
    <w:p>
      <w:r>
        <w:t>喻佑雄主编；胡丙林，赵崇明副主编 其他作品：https://www.jiaokey.com/tag/喻佑雄主编；胡丙林，赵崇明副主编.html</w:t>
      </w:r>
    </w:p>
    <w:p>
      <w:r>
        <w:t>关键词搜索：https://www.jiaokey.com/tag/黄石七中学生必读.html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