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画说藏龙  藏龙岛十年建设掠影  2001-2011</w:t>
      </w:r>
    </w:p>
    <w:p>
      <w:r>
        <w:rPr>
          <w:rFonts w:ascii="宋体" w:hAnsi="宋体" w:eastAsia="宋体"/>
          <w:sz w:val="24"/>
        </w:rPr>
        <w:t>钱圣国主编；夏昌彪，邱攻文副主编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画说藏龙  藏龙岛十年建设掠影  2001-2011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钱圣国主编；夏昌彪，邱攻文副主编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本书出售、求购地址：https://www.jiaokey.com/book/detail/13139321.html</w:t>
      </w:r>
    </w:p>
    <w:p>
      <w:r>
        <w:t>更多相关图书推荐：https://www.jiaokey.com</w:t>
      </w:r>
    </w:p>
    <w:p>
      <w:r>
        <w:t>钱圣国主编；夏昌彪，邱攻文副主编 其他作品：https://www.jiaokey.com/tag/钱圣国主编；夏昌彪，邱攻文副主编.html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关键词搜索：https://www.jiaokey.com/tag/画说藏龙  藏龙岛十年建设掠影  2001-2011.html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