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秋圃黄花香  武汉市江夏区老年大学建校20周年纪念  1987-2007</w:t>
      </w:r>
    </w:p>
    <w:p>
      <w:r>
        <w:rPr>
          <w:rFonts w:ascii="宋体" w:hAnsi="宋体" w:eastAsia="宋体"/>
          <w:sz w:val="24"/>
        </w:rPr>
        <w:t>葛祖定主编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秋圃黄花香  武汉市江夏区老年大学建校20周年纪念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武汉市江夏区老年大学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本书出售、求购地址：https://www.jiaokey.com/book/detail/13139317.html</w:t>
      </w:r>
    </w:p>
    <w:p>
      <w:r>
        <w:t>更多相关图书推荐：https://www.jiaokey.com</w:t>
      </w:r>
    </w:p>
    <w:p>
      <w:r>
        <w:t>葛祖定主编 其他作品：https://www.jiaokey.com/tag/葛祖定主编.html</w:t>
      </w:r>
    </w:p>
    <w:p>
      <w:r>
        <w:t>武汉市江夏区老年大学 出版图书：https://www.jiaokey.com/tag/武汉市江夏区老年大学.html</w:t>
      </w:r>
    </w:p>
    <w:p>
      <w:r>
        <w:t>关键词搜索：https://www.jiaokey.com/tag/秋圃黄花香  武汉市江夏区老年大学建校20周年纪念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