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书名：江夏老年书画摄影集</w:t>
      </w:r>
    </w:p>
    <w:p>
      <w:r>
        <w:t>作者：武汉市江夏区老年书画研究会主编</w:t>
      </w:r>
    </w:p>
    <w:p>
      <w:r>
        <w:t>出版社：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江夏老年书画摄影集 评论地址：https://www.jiaokey.com/book/detail/13139315.html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