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武汉作家书库  咬文嚼诗 序跋集</w:t>
      </w:r>
    </w:p>
    <w:p>
      <w:r>
        <w:rPr>
          <w:rFonts w:ascii="宋体" w:hAnsi="宋体" w:eastAsia="宋体"/>
          <w:sz w:val="24"/>
        </w:rPr>
        <w:t>王新民著；武汉作家协会主编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24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92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24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武汉作家书库  咬文嚼诗 序跋集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王新民著；武汉作家协会主编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本书出售、求购地址：https://www.jiaokey.com/book/detail/13139296.html</w:t>
      </w:r>
    </w:p>
    <w:p>
      <w:r>
        <w:t>更多相关图书推荐：https://www.jiaokey.com</w:t>
      </w:r>
    </w:p>
    <w:p>
      <w:r>
        <w:t>王新民著；武汉作家协会主编 其他作品：https://www.jiaokey.com/tag/王新民著；武汉作家协会主编.html</w:t>
      </w:r>
    </w:p>
    <w:p>
      <w:r>
        <w:t>武汉:武汉出版社,2010.12 出版图书：https://www.jiaokey.com/tag/武汉:武汉出版社,2010.12.html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