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书名：与缪斯女神握手</w:t>
      </w:r>
    </w:p>
    <w:p>
      <w:r>
        <w:t>作者：王新民著</w:t>
      </w:r>
    </w:p>
    <w:p>
      <w:r>
        <w:t>出版社：武汉：长江文艺出版社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与缪斯女神握手 评论地址：https://www.jiaokey.com/book/detail/13139261.html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