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书名：筱孟轩诗词</w:t>
      </w:r>
    </w:p>
    <w:p>
      <w:r>
        <w:t>作者：筱孟轩著</w:t>
      </w:r>
    </w:p>
    <w:p>
      <w:r>
        <w:t>出版社：武汉市恒丰印务有限责任公司</w:t>
      </w:r>
    </w:p>
    <w:p>
      <w:r>
        <w:t>出版日期：2005.01</w:t>
      </w:r>
    </w:p>
    <w:p>
      <w:r>
        <w:t>总页数：241</w:t>
      </w:r>
    </w:p>
    <w:p>
      <w:r>
        <w:t>更多请访问教客网: www.jiaokey.com</w:t>
      </w:r>
    </w:p>
    <w:p>
      <w:r>
        <w:t>筱孟轩诗词 评论地址：https://www.jiaokey.com/book/detail/13139223.html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