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书名：葵圆校士录  2  甲戌会试同门录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葵圆校士录  2  甲戌会试同门录  2 评论地址：https://www.jiaokey.com/book/detail/13139161.html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