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书名：大清会典八旗都统前锋营护军步军火中营  18  钦定大清会典  68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总页数：166</w:t>
      </w:r>
    </w:p>
    <w:p>
      <w:r>
        <w:t>更多请访问教客网:www.jiaokey.com</w:t>
      </w:r>
    </w:p>
    <w:p>
      <w:r>
        <w:t>大清会典八旗都统前锋营护军步军火中营  18  钦定大清会典  68评论地址：https://www.jiaokey.com/book/detail/13139018.html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