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书名：大清会典欠天监太医院侍卫处奏事处銮仪卫八旗都统  17  钦定大清会典  64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大清会典欠天监太医院侍卫处奏事处銮仪卫八旗都统  17  钦定大清会典  64 评论地址：https://www.jiaokey.com/book/detail/13139017.html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