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书名：大清会典顺天府奉天府鸿胪寺国子监钦天监  16  钦定大清会典  59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大清会典顺天府奉天府鸿胪寺国子监钦天监  16  钦定大清会典  59 评论地址：https://www.jiaokey.com/book/detail/13139016.html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