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19  高五王传  第8  汉书  38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虚受堂前汉书补注  19  高五王传  第8  汉书  38 评论地址：https://www.jiaokey.com/book/detail/13138997.html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