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书名：虚受堂前汉书补注  7  古今人表  8</w:t>
      </w:r>
    </w:p>
    <w:p>
      <w:r>
        <w:t>作者：班固撰</w:t>
      </w:r>
    </w:p>
    <w:p>
      <w:r>
        <w:t>出版社：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虚受堂前汉书补注  7  古今人表  8 评论地址：https://www.jiaokey.com/book/detail/13138991.html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