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书名：虚受堂前汉书补注  6  百官公卿表  7  上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总页数：168</w:t>
      </w:r>
    </w:p>
    <w:p>
      <w:r>
        <w:t>更多请访问教客网: www.jiaokey.com</w:t>
      </w:r>
    </w:p>
    <w:p>
      <w:r>
        <w:t>虚受堂前汉书补注  6  百官公卿表  7  上 评论地址：https://www.jiaokey.com/book/detail/13138990.html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